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C0A7" w14:textId="79986682" w:rsidR="000E0AFA" w:rsidRPr="001B5CED" w:rsidRDefault="001D7D54" w:rsidP="00BB1B60">
      <w:pPr>
        <w:pStyle w:val="Heading1"/>
        <w:jc w:val="center"/>
        <w:rPr>
          <w:color w:val="auto"/>
        </w:rPr>
      </w:pPr>
      <w:r w:rsidRPr="001B5CED">
        <w:rPr>
          <w:color w:val="auto"/>
        </w:rPr>
        <w:t xml:space="preserve">Tuition Refund </w:t>
      </w:r>
      <w:r w:rsidR="001B5CED">
        <w:rPr>
          <w:color w:val="auto"/>
        </w:rPr>
        <w:t>to</w:t>
      </w:r>
      <w:r w:rsidR="00BB1B60" w:rsidRPr="001B5CED">
        <w:rPr>
          <w:color w:val="auto"/>
        </w:rPr>
        <w:t xml:space="preserve"> </w:t>
      </w:r>
      <w:r w:rsidR="001B5CED" w:rsidRPr="001B5CED">
        <w:rPr>
          <w:color w:val="auto"/>
        </w:rPr>
        <w:t>the</w:t>
      </w:r>
      <w:r w:rsidR="00BB1B60" w:rsidRPr="001B5CED">
        <w:rPr>
          <w:color w:val="auto"/>
        </w:rPr>
        <w:t xml:space="preserve"> Third Party </w:t>
      </w:r>
      <w:r w:rsidRPr="001B5CED">
        <w:rPr>
          <w:color w:val="auto"/>
        </w:rPr>
        <w:t>Authorization Letter</w:t>
      </w:r>
    </w:p>
    <w:p w14:paraId="1809E681" w14:textId="77777777" w:rsidR="0037694E" w:rsidRDefault="0037694E"/>
    <w:p w14:paraId="57716604" w14:textId="4B3FF012" w:rsidR="000E0AFA" w:rsidRDefault="001D7D54">
      <w:r>
        <w:t>Student Name: ___________________________</w:t>
      </w:r>
      <w:r w:rsidR="00886A23">
        <w:t xml:space="preserve">; </w:t>
      </w:r>
      <w:r>
        <w:t>Student ID: _____________________________</w:t>
      </w:r>
      <w:r w:rsidR="00886A23">
        <w:t xml:space="preserve">; </w:t>
      </w:r>
      <w:r>
        <w:t>Phone / Email: __________________________</w:t>
      </w:r>
      <w:r w:rsidR="00F23721">
        <w:t xml:space="preserve">; </w:t>
      </w:r>
    </w:p>
    <w:p w14:paraId="34639C7E" w14:textId="77777777" w:rsidR="000E0AFA" w:rsidRDefault="001D7D54">
      <w:r>
        <w:t>Date: ___________________</w:t>
      </w:r>
    </w:p>
    <w:p w14:paraId="6C775CF8" w14:textId="15417FEE" w:rsidR="000E0AFA" w:rsidRPr="002D6826" w:rsidRDefault="001D7D54">
      <w:pPr>
        <w:rPr>
          <w:b/>
          <w:bCs/>
        </w:rPr>
      </w:pPr>
      <w:r w:rsidRPr="002D6826">
        <w:rPr>
          <w:b/>
          <w:bCs/>
        </w:rPr>
        <w:t>To: Canadian Aviation College</w:t>
      </w:r>
    </w:p>
    <w:p w14:paraId="3A369612" w14:textId="1D2DA854" w:rsidR="000E0AFA" w:rsidRDefault="001D7D54">
      <w:r>
        <w:t xml:space="preserve">I, _____________________________________ (full legal name of student), hereby formally request and authorize Canadian Aviation College (CAC) to issue my tuition refund </w:t>
      </w:r>
      <w:r w:rsidR="00E21B60">
        <w:t>$</w:t>
      </w:r>
      <w:r w:rsidR="00701FEE">
        <w:t>___________ Canadian Dollars</w:t>
      </w:r>
      <w:r w:rsidR="00E21B60">
        <w:t xml:space="preserve"> </w:t>
      </w:r>
      <w:r>
        <w:t>to the following third-party individual or organization:</w:t>
      </w:r>
    </w:p>
    <w:p w14:paraId="5B2813AB" w14:textId="77777777" w:rsidR="000E0AFA" w:rsidRPr="002D6826" w:rsidRDefault="001D7D54">
      <w:pPr>
        <w:pStyle w:val="ListBullet"/>
        <w:rPr>
          <w:b/>
          <w:bCs/>
        </w:rPr>
      </w:pPr>
      <w:r w:rsidRPr="002D6826">
        <w:rPr>
          <w:b/>
          <w:bCs/>
        </w:rPr>
        <w:t>Authorized Refund Recipient</w:t>
      </w:r>
    </w:p>
    <w:p w14:paraId="2B876CE0" w14:textId="77777777" w:rsidR="000E0AFA" w:rsidRDefault="001D7D54">
      <w:r>
        <w:t>Name: __________________________________________</w:t>
      </w:r>
    </w:p>
    <w:p w14:paraId="05689A7B" w14:textId="77777777" w:rsidR="000E0AFA" w:rsidRDefault="001D7D54">
      <w:r>
        <w:t>Relationship to Student: _________________________</w:t>
      </w:r>
    </w:p>
    <w:p w14:paraId="18FB10A4" w14:textId="77777777" w:rsidR="000E0AFA" w:rsidRDefault="001D7D54">
      <w:r>
        <w:t>Address: ________________________________________</w:t>
      </w:r>
    </w:p>
    <w:p w14:paraId="72BA20A4" w14:textId="77777777" w:rsidR="000E0AFA" w:rsidRDefault="001D7D54">
      <w:r>
        <w:t>Phone Number: ___________________________________</w:t>
      </w:r>
    </w:p>
    <w:p w14:paraId="69833534" w14:textId="77777777" w:rsidR="000E0AFA" w:rsidRDefault="001D7D54">
      <w:r>
        <w:t>Email: __________________________________________</w:t>
      </w:r>
    </w:p>
    <w:p w14:paraId="699CEF05" w14:textId="77777777" w:rsidR="000E0AFA" w:rsidRDefault="001D7D54">
      <w:r>
        <w:br/>
        <w:t>Reason for Refund</w:t>
      </w:r>
    </w:p>
    <w:p w14:paraId="448A7892" w14:textId="77777777" w:rsidR="000E0AFA" w:rsidRDefault="001D7D54">
      <w:r>
        <w:t>☐ Withdrawal from the program</w:t>
      </w:r>
    </w:p>
    <w:p w14:paraId="0F404625" w14:textId="67F88A9C" w:rsidR="000E0AFA" w:rsidRDefault="001D7D54">
      <w:r>
        <w:t xml:space="preserve">☐ </w:t>
      </w:r>
      <w:r w:rsidR="00F23721">
        <w:t xml:space="preserve">Student </w:t>
      </w:r>
      <w:r>
        <w:t>Visa refusal</w:t>
      </w:r>
    </w:p>
    <w:p w14:paraId="2FCFA966" w14:textId="77777777" w:rsidR="000E0AFA" w:rsidRDefault="001D7D54">
      <w:r>
        <w:t>☐ Other (please specify): ____________________________</w:t>
      </w:r>
    </w:p>
    <w:p w14:paraId="4CA26B1F" w14:textId="36CE0BA5" w:rsidR="000E0AFA" w:rsidRDefault="001D7D54" w:rsidP="0029633C">
      <w:r w:rsidRPr="0029633C">
        <w:rPr>
          <w:b/>
          <w:bCs/>
        </w:rPr>
        <w:t>Authorization Statement</w:t>
      </w:r>
      <w:r w:rsidRPr="0029633C">
        <w:rPr>
          <w:b/>
          <w:bCs/>
        </w:rPr>
        <w:br/>
      </w:r>
      <w:r>
        <w:t>I fully understand and acknowledge that:</w:t>
      </w:r>
      <w:r>
        <w:br/>
      </w:r>
      <w:r w:rsidR="00F23721">
        <w:t xml:space="preserve">1. </w:t>
      </w:r>
      <w:r>
        <w:t>I am voluntarily authorizing CAC to release and transfer my refund to the above-named third party.</w:t>
      </w:r>
      <w:r>
        <w:br/>
        <w:t>2. CAC is not responsible for any financial disputes between me and the authorized recipient once the refund has been processed.</w:t>
      </w:r>
      <w:r>
        <w:br/>
        <w:t>3. I confirm that all information provided in this letter is accurate.</w:t>
      </w:r>
      <w:r>
        <w:br/>
      </w:r>
      <w:r w:rsidR="00E21B60">
        <w:t>4. I confirm th</w:t>
      </w:r>
      <w:r w:rsidR="00FA19AB">
        <w:t xml:space="preserve">e </w:t>
      </w:r>
      <w:r w:rsidR="0099425E">
        <w:t xml:space="preserve">refund </w:t>
      </w:r>
      <w:r w:rsidR="00FA19AB">
        <w:t xml:space="preserve">amount </w:t>
      </w:r>
      <w:r w:rsidR="0099425E">
        <w:t xml:space="preserve">in this letter </w:t>
      </w:r>
      <w:r w:rsidR="00FA19AB">
        <w:t xml:space="preserve">is the final amount, CAC </w:t>
      </w:r>
      <w:r w:rsidR="002707A1">
        <w:t>doesn’t own me any funds.</w:t>
      </w:r>
      <w:r>
        <w:br/>
      </w:r>
    </w:p>
    <w:p w14:paraId="0DF45F87" w14:textId="77777777" w:rsidR="000E0AFA" w:rsidRDefault="001D7D54">
      <w:r>
        <w:t>Student Signature: _________________________________</w:t>
      </w:r>
    </w:p>
    <w:p w14:paraId="73017AA8" w14:textId="77777777" w:rsidR="000E0AFA" w:rsidRDefault="001D7D54">
      <w:r>
        <w:t>Date: ____________________________________________</w:t>
      </w:r>
    </w:p>
    <w:sectPr w:rsidR="000E0AFA" w:rsidSect="001B5CED">
      <w:pgSz w:w="12240" w:h="15840"/>
      <w:pgMar w:top="70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74C52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E20B0"/>
    <w:multiLevelType w:val="hybridMultilevel"/>
    <w:tmpl w:val="94FAB1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A3C59"/>
    <w:multiLevelType w:val="hybridMultilevel"/>
    <w:tmpl w:val="BBDC6B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5969">
    <w:abstractNumId w:val="4"/>
  </w:num>
  <w:num w:numId="2" w16cid:durableId="1100108355">
    <w:abstractNumId w:val="2"/>
  </w:num>
  <w:num w:numId="3" w16cid:durableId="1130368067">
    <w:abstractNumId w:val="10"/>
  </w:num>
  <w:num w:numId="4" w16cid:durableId="1131554821">
    <w:abstractNumId w:val="6"/>
  </w:num>
  <w:num w:numId="5" w16cid:durableId="1170756006">
    <w:abstractNumId w:val="9"/>
  </w:num>
  <w:num w:numId="6" w16cid:durableId="16657768">
    <w:abstractNumId w:val="1"/>
  </w:num>
  <w:num w:numId="7" w16cid:durableId="1688217246">
    <w:abstractNumId w:val="3"/>
  </w:num>
  <w:num w:numId="8" w16cid:durableId="242493055">
    <w:abstractNumId w:val="5"/>
  </w:num>
  <w:num w:numId="9" w16cid:durableId="408385049">
    <w:abstractNumId w:val="8"/>
  </w:num>
  <w:num w:numId="10" w16cid:durableId="589628614">
    <w:abstractNumId w:val="7"/>
  </w:num>
  <w:num w:numId="11" w16cid:durableId="85919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11C"/>
    <w:rsid w:val="00034616"/>
    <w:rsid w:val="0006063C"/>
    <w:rsid w:val="000E0AFA"/>
    <w:rsid w:val="0015074B"/>
    <w:rsid w:val="001B5CED"/>
    <w:rsid w:val="001D7D54"/>
    <w:rsid w:val="002707A1"/>
    <w:rsid w:val="0029633C"/>
    <w:rsid w:val="0029639D"/>
    <w:rsid w:val="002D6826"/>
    <w:rsid w:val="00326F90"/>
    <w:rsid w:val="00355DA8"/>
    <w:rsid w:val="0037694E"/>
    <w:rsid w:val="00515792"/>
    <w:rsid w:val="00701FEE"/>
    <w:rsid w:val="007750ED"/>
    <w:rsid w:val="00886A23"/>
    <w:rsid w:val="0099425E"/>
    <w:rsid w:val="00A66004"/>
    <w:rsid w:val="00AA1D8D"/>
    <w:rsid w:val="00B473EE"/>
    <w:rsid w:val="00B47730"/>
    <w:rsid w:val="00B6493B"/>
    <w:rsid w:val="00BB1B60"/>
    <w:rsid w:val="00CB0664"/>
    <w:rsid w:val="00D75B95"/>
    <w:rsid w:val="00E21B60"/>
    <w:rsid w:val="00E24065"/>
    <w:rsid w:val="00F23721"/>
    <w:rsid w:val="00FA19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3DE468"/>
  <w14:defaultImageDpi w14:val="300"/>
  <w15:docId w15:val="{F11F8092-DDBD-4398-9BDE-D72124C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Ling</cp:lastModifiedBy>
  <cp:revision>2</cp:revision>
  <dcterms:created xsi:type="dcterms:W3CDTF">2025-12-06T15:42:00Z</dcterms:created>
  <dcterms:modified xsi:type="dcterms:W3CDTF">2025-12-06T15:42:00Z</dcterms:modified>
  <cp:category/>
</cp:coreProperties>
</file>